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Menu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can see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gather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Strongest; most frequent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Illegal;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Operated by liquid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Humble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moving forward in a formal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gathers data about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leave for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order things occur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happen;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Town law or regulation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Menu 13</dc:title>
  <dcterms:created xsi:type="dcterms:W3CDTF">2021-10-11T21:04:32Z</dcterms:created>
  <dcterms:modified xsi:type="dcterms:W3CDTF">2021-10-11T21:04:32Z</dcterms:modified>
</cp:coreProperties>
</file>