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Menu 13 Lesson 9: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deep hole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allowance or portion of food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supply water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damage a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highest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the head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concluding portion of a show or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rebellion against authority, especially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declare as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Lacking;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13 Lesson 9: Crossword Puzzle</dc:title>
  <dcterms:created xsi:type="dcterms:W3CDTF">2021-10-11T21:02:00Z</dcterms:created>
  <dcterms:modified xsi:type="dcterms:W3CDTF">2021-10-11T21:02:00Z</dcterms:modified>
</cp:coreProperties>
</file>