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 13 Lesson 9: Free Coice</w:t>
      </w:r>
    </w:p>
    <w:p>
      <w:pPr>
        <w:pStyle w:val="Questions"/>
      </w:pPr>
      <w:r>
        <w:t xml:space="preserve">1. AYSBS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EANVCR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NIFAEL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ELGAEL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ONSTE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TIEARRIG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CFIEITNDE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UAPAROMNT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OGRFEO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ELEALTLT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RDDSTICEI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NIBRE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ATNROI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IPTCAEETDA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IMYNTU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abyss    </w:t>
      </w:r>
      <w:r>
        <w:t xml:space="preserve">   craven    </w:t>
      </w:r>
      <w:r>
        <w:t xml:space="preserve">   finale    </w:t>
      </w:r>
      <w:r>
        <w:t xml:space="preserve">   allege    </w:t>
      </w:r>
      <w:r>
        <w:t xml:space="preserve">   onset    </w:t>
      </w:r>
      <w:r>
        <w:t xml:space="preserve">   irrigate    </w:t>
      </w:r>
      <w:r>
        <w:t xml:space="preserve">   deficient    </w:t>
      </w:r>
      <w:r>
        <w:t xml:space="preserve">   paramount    </w:t>
      </w:r>
      <w:r>
        <w:t xml:space="preserve">   forego    </w:t>
      </w:r>
      <w:r>
        <w:t xml:space="preserve">   telltale    </w:t>
      </w:r>
      <w:r>
        <w:t xml:space="preserve">   discredit    </w:t>
      </w:r>
      <w:r>
        <w:t xml:space="preserve">   brine    </w:t>
      </w:r>
      <w:r>
        <w:t xml:space="preserve">   ration    </w:t>
      </w:r>
      <w:r>
        <w:t xml:space="preserve">   decapitate    </w:t>
      </w:r>
      <w:r>
        <w:t xml:space="preserve">   mutiny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13 Lesson 9: Free Coice</dc:title>
  <dcterms:created xsi:type="dcterms:W3CDTF">2021-10-11T21:02:02Z</dcterms:created>
  <dcterms:modified xsi:type="dcterms:W3CDTF">2021-10-11T21:02:02Z</dcterms:modified>
</cp:coreProperties>
</file>