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scolding from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direct or manage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enemy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famous;outstanding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keep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gain ownership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strict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poor condition from neglect or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 something from someone after that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new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consist of or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unwilling;reluctant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happens in real life or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2021-10-11T21:01:11Z</dcterms:created>
  <dcterms:modified xsi:type="dcterms:W3CDTF">2021-10-11T21:01:11Z</dcterms:modified>
</cp:coreProperties>
</file>