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 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Hypotenuse fun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Other world for opposite/shoe brand.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a2+b2=c2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Math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c2=b2+a2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a2 b2 c2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Longest side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Other word for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Other word for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 used to solve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Pythagorean Triples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Menu</dc:title>
  <dcterms:created xsi:type="dcterms:W3CDTF">2021-10-11T21:01:35Z</dcterms:created>
  <dcterms:modified xsi:type="dcterms:W3CDTF">2021-10-11T21:01:35Z</dcterms:modified>
</cp:coreProperties>
</file>