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Menu #2-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road or public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experiencing uncontrolled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call or summon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devoted to a particular side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open structure resembling a pavillion or a gazebo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worthy or respect;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spirited;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turned or twisted; unexpectedly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 better than or above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supply for future use; stash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bright, clean, or appealing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occuring singly in scattered locations at unpredictable intervals</w:t>
            </w:r>
          </w:p>
        </w:tc>
      </w:tr>
    </w:tbl>
    <w:p>
      <w:pPr>
        <w:pStyle w:val="WordBankMedium"/>
      </w:pPr>
      <w:r>
        <w:t xml:space="preserve">   anonymity    </w:t>
      </w:r>
      <w:r>
        <w:t xml:space="preserve">   awry    </w:t>
      </w:r>
      <w:r>
        <w:t xml:space="preserve">   citadel    </w:t>
      </w:r>
      <w:r>
        <w:t xml:space="preserve">   delirious     </w:t>
      </w:r>
      <w:r>
        <w:t xml:space="preserve">   effervescent    </w:t>
      </w:r>
      <w:r>
        <w:t xml:space="preserve">   fervor    </w:t>
      </w:r>
      <w:r>
        <w:t xml:space="preserve">   hoard    </w:t>
      </w:r>
      <w:r>
        <w:t xml:space="preserve">   kiosk    </w:t>
      </w:r>
      <w:r>
        <w:t xml:space="preserve">   muster    </w:t>
      </w:r>
      <w:r>
        <w:t xml:space="preserve">   partisan    </w:t>
      </w:r>
      <w:r>
        <w:t xml:space="preserve">   prodigious    </w:t>
      </w:r>
      <w:r>
        <w:t xml:space="preserve">   refurbish    </w:t>
      </w:r>
      <w:r>
        <w:t xml:space="preserve">   sporadic    </w:t>
      </w:r>
      <w:r>
        <w:t xml:space="preserve">   thoroughfare    </w:t>
      </w:r>
      <w:r>
        <w:t xml:space="preserve">   venerable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#2- Crossword Puzzle</dc:title>
  <dcterms:created xsi:type="dcterms:W3CDTF">2021-10-11T21:01:15Z</dcterms:created>
  <dcterms:modified xsi:type="dcterms:W3CDTF">2021-10-11T21:01:15Z</dcterms:modified>
</cp:coreProperties>
</file>