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Menu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poorly constructed or maintained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weakness and weariness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win favor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appearing worn and exhausted due to overwork or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great size or capacity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beautiful by decorating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full of longing or desire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agitation and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somone who is unintrested in or hostile to art or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speak unfavorably about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pass above or beyond the limits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lasting and recurring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indirect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sensible and wise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Menu Crossword Puzzle</dc:title>
  <dcterms:created xsi:type="dcterms:W3CDTF">2021-10-11T21:00:39Z</dcterms:created>
  <dcterms:modified xsi:type="dcterms:W3CDTF">2021-10-11T21:00:39Z</dcterms:modified>
</cp:coreProperties>
</file>