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meeting was held to discuss the political issues of today’s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of the little boy upset the parents, and he was punished for his scheme against his little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the entire house was black and white, she added pops of color, creating ____________ between the contrast of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there have been many mysterious deaths in that area, the government has introduced ___________ research to discover the cause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__________ people of this world need to learn how to understand other cultures and ideas outside of their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__________ her friend’s breakup because she not only wanted to make her happy, but also she wanted to make the situation feel less painful.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___________ oneself basically means to make oneself attractive by standing in the mirror and admiring one’s beauty.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meteorologist sent out a _________ warning that a major storm was soon to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Considering the fact that the teacher gave out the test without ever teaching Sunny the topics, Sunny was very angry, and it filled her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years of bullying and mistreatment, Sally finally stood up and _____________ yelled at them all to leave her alone.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she layered each of the coats of paint, she realized this __________ would take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of a certain area are the ones that are in absolute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high schoolers were graduating, many were happy to leave and some thought of it as a _______________ reminder that they’re finally growing up, and the tears soon filled their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discussion was frowned upon by political leaders due to the everyday, or informal, language it possessed.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of the teacher urged her students to go home and tell their parents what they learned in school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asked him to _________ her business since she knew it would be a great success, but she needed some starter finances in the meantime.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even having said one word to the new girl, Molly’s facial expression curled in ____________ when the new girl tried to sit at her table after listening to the awful things people were saying about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to her limited usage of words, many left the meeting believing it to be way too ____________ of a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is the _________ of white since they are on opposite sides of the color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teenager had great __________ in keeping up with each of the new trends modestly.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Crossword Puzzle</dc:title>
  <dcterms:created xsi:type="dcterms:W3CDTF">2021-10-11T21:00:56Z</dcterms:created>
  <dcterms:modified xsi:type="dcterms:W3CDTF">2021-10-11T21:00:56Z</dcterms:modified>
</cp:coreProperties>
</file>