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Menu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 person who pretends to be what he or she is not or better than he or she really is; a two faced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strength needed to keep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unfavorable,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wave; to rise and swell like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greatest possible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meet face-to-face, especially as a challenge; come to grips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belonging to the same period of tome as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portray; to represent or show in the form of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any good reason or cause, unjustified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peaceful;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embarrassed resembling a sheep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handle or use skillfully; to manage or control for personal gain or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attacks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fair-minded, free from selfish motives;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force, compel; to restrain, 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does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encircle, go or reach around; to include with a certain group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and humid; extremely 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Reading</dc:title>
  <dcterms:created xsi:type="dcterms:W3CDTF">2021-10-11T21:00:21Z</dcterms:created>
  <dcterms:modified xsi:type="dcterms:W3CDTF">2021-10-11T21:00:21Z</dcterms:modified>
</cp:coreProperties>
</file>