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Menu Unit 6 Level 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overweight, coarse, vulgar; very noticeable; total; an overall total (without deductions); twelve dozen; to 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network of paths through which it is hard to find one’s way; something very mixed up and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bloodshed, slaughter, or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program for a meeting; a list, outline, or plan of things to be done or considered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pay back, give payment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rough and noisy in a cheerful way; high-spirited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first public appearance, a formal entrance into society to make a first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flexible; to cause to become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clearness, accuracy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friendly, good-natured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preserve, to keep from being damaged, lost, or wasted;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go away from, leave empty; to make empty; void, annul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cause, bring about; to persuade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idle wanderer; a tramp; wandering; irresponsible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confuse, make stupid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willing to do what someone else wants; obedient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strong supporter of a person, party, or cause; one whose support is unreasoning; a resistance fighter, guerilla; strongly supporting one side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or something that can predict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disease that causes plants to wither and die; a condition of disease or ruin; to destroy or ruin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Extra space for moving along a certain route; allowance for mistakes or inaccuracies, margin of error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Menu Unit 6 Level A Crossword Puzzle</dc:title>
  <dcterms:created xsi:type="dcterms:W3CDTF">2021-10-11T21:00:31Z</dcterms:created>
  <dcterms:modified xsi:type="dcterms:W3CDTF">2021-10-11T21:00:31Z</dcterms:modified>
</cp:coreProperties>
</file>