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symbiotic relationship where one organism benefits while the other is unaffected.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populations of different species that interact and live in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feeding relationship among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symbiotic relationship where one organism benefits and the other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that gets energy from eating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that an organism usually lives in and is part of an organism's niche.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 that gets energy by breaking down the remains of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 organisms that are closely related and can mate and produce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symbiotic relationship where both organism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 that eats only meat or other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how organisms interact with each other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environmental factor that limits the population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long-term relationship between different species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the same species living in the same place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of organisms and their nonliving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animal eats its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produces its own food from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that contains many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path of energy transfer from producers to consumers.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2021-10-11T21:00:59Z</dcterms:created>
  <dcterms:modified xsi:type="dcterms:W3CDTF">2021-10-11T21:00:59Z</dcterms:modified>
</cp:coreProperties>
</file>