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Ms.Westbrook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toward a goal with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standards of behavior what they find important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Trustworthy performing  well. Doing what you said you are going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choice has to be made has to be between two or more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duty or commitment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 spread belief that someone has a particular habit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extensive amount of effort to work well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Commonly get large amounts of work done more quickly than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morals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 or keep something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Rushing to complete work took instead or requiring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on impression different from the true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anything you can do ensure you will perform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a person or group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guidelines for behaving morally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well trusted the opposite of disloyal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have to have to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Ms.Westbrook</dc:title>
  <dcterms:created xsi:type="dcterms:W3CDTF">2021-10-11T21:01:32Z</dcterms:created>
  <dcterms:modified xsi:type="dcterms:W3CDTF">2021-10-11T21:01:32Z</dcterms:modified>
</cp:coreProperties>
</file>