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allegory    </w:t>
      </w:r>
      <w:r>
        <w:t xml:space="preserve">   allusion    </w:t>
      </w:r>
      <w:r>
        <w:t xml:space="preserve">   ballad    </w:t>
      </w:r>
      <w:r>
        <w:t xml:space="preserve">   couplet    </w:t>
      </w:r>
      <w:r>
        <w:t xml:space="preserve">   dialect    </w:t>
      </w:r>
      <w:r>
        <w:t xml:space="preserve">   dialogue    </w:t>
      </w:r>
      <w:r>
        <w:t xml:space="preserve">   framestory    </w:t>
      </w:r>
      <w:r>
        <w:t xml:space="preserve">   medievalromance    </w:t>
      </w:r>
      <w:r>
        <w:t xml:space="preserve">   moralitytale    </w:t>
      </w:r>
      <w:r>
        <w:t xml:space="preserve">   narrativepoetry    </w:t>
      </w:r>
      <w:r>
        <w:t xml:space="preserve">   prologue    </w:t>
      </w:r>
      <w:r>
        <w:t xml:space="preserve">   quatrain    </w:t>
      </w:r>
      <w:r>
        <w:t xml:space="preserve">   rhyme    </w:t>
      </w:r>
      <w:r>
        <w:t xml:space="preserve">   rhymescheme    </w:t>
      </w:r>
      <w:r>
        <w:t xml:space="preserve">   stanza    </w:t>
      </w:r>
      <w:r>
        <w:t xml:space="preserve">   vernacular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Notes</dc:title>
  <dcterms:created xsi:type="dcterms:W3CDTF">2021-10-11T21:00:35Z</dcterms:created>
  <dcterms:modified xsi:type="dcterms:W3CDTF">2021-10-11T21:00:35Z</dcterms:modified>
</cp:coreProperties>
</file>