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Nov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confused, bewildered,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twisted or not in its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support for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consume, envelop, inundate, submerge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something in a forceful and energetic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craziness, pandemonium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change, or reshape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abusing, capitalizing on, manipulating, profiting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balked, protested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disturbed, disconcerted, flustered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elemental, essential, integral,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leftovers, particles,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Finding, 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absolute, extreme,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haphazardly,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planets,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critical, crucial, fundamental, key</w:t>
            </w:r>
          </w:p>
        </w:tc>
      </w:tr>
    </w:tbl>
    <w:p>
      <w:pPr>
        <w:pStyle w:val="WordBankMedium"/>
      </w:pPr>
      <w:r>
        <w:t xml:space="preserve">   advocate    </w:t>
      </w:r>
      <w:r>
        <w:t xml:space="preserve">   Alter    </w:t>
      </w:r>
      <w:r>
        <w:t xml:space="preserve">   accessing    </w:t>
      </w:r>
      <w:r>
        <w:t xml:space="preserve">   agitated    </w:t>
      </w:r>
      <w:r>
        <w:t xml:space="preserve">   commotion    </w:t>
      </w:r>
      <w:r>
        <w:t xml:space="preserve">   distorted    </w:t>
      </w:r>
      <w:r>
        <w:t xml:space="preserve">   engulf    </w:t>
      </w:r>
      <w:r>
        <w:t xml:space="preserve">   erratically    </w:t>
      </w:r>
      <w:r>
        <w:t xml:space="preserve">   exploiting    </w:t>
      </w:r>
      <w:r>
        <w:t xml:space="preserve">   fundamental    </w:t>
      </w:r>
      <w:r>
        <w:t xml:space="preserve">   galaxy    </w:t>
      </w:r>
      <w:r>
        <w:t xml:space="preserve">   perplexed    </w:t>
      </w:r>
      <w:r>
        <w:t xml:space="preserve">   objected    </w:t>
      </w:r>
      <w:r>
        <w:t xml:space="preserve">   remnants    </w:t>
      </w:r>
      <w:r>
        <w:t xml:space="preserve">   ultimate    </w:t>
      </w:r>
      <w:r>
        <w:t xml:space="preserve">   vigorous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Nov 13</dc:title>
  <dcterms:created xsi:type="dcterms:W3CDTF">2021-10-11T21:02:06Z</dcterms:created>
  <dcterms:modified xsi:type="dcterms:W3CDTF">2021-10-11T21:02:06Z</dcterms:modified>
</cp:coreProperties>
</file>