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Part 1 Fahrenheit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influenced by emotions or personal prejudices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routinely and with little interest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jarring, discordant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voluntary act to show remorse for past conduct 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rebound at least once from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overwhelming, advancing force that crushes or seems to crush everything in its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authorized to take out offensive material; to 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unit of length of six feet; to determine the meaning of or comprehend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energize or enliven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doubting or questioning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small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impossible or difficult to 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apparatus used to spin chemicals or other matter around in order to separate out certain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tear; a violation or infraction; a breaking up or disruption of friendly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pack down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separate or extract the essential elements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long, narrow, feeding or sucking organ of insects or other invertebrates;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relating to the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fall straight down or plunge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great care or delicacy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journey or 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together from different directions;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completes, makes up a whole, or brings to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accuse of a crime or other wrongful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intricate or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path of a projectile or other moving body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or producing great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predisposition or inclination toward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hunted animal or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continuing without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working or spreading in a harmful and hidden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float easily and gently, as on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Part 1 Fahrenheit </dc:title>
  <dcterms:created xsi:type="dcterms:W3CDTF">2021-10-11T21:00:49Z</dcterms:created>
  <dcterms:modified xsi:type="dcterms:W3CDTF">2021-10-11T21:00:49Z</dcterms:modified>
</cp:coreProperties>
</file>