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Points - List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close of something, big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limits or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End,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boundaries, limited, not permanent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the sake of form, carried out as a matter of formality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Immeasurably small, incalculably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Sense of the end, nothing more can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sure, without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reduce to a pure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limit mobility, to keep within a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Skill, delicacy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Points - List 14</dc:title>
  <dcterms:created xsi:type="dcterms:W3CDTF">2021-10-11T21:00:42Z</dcterms:created>
  <dcterms:modified xsi:type="dcterms:W3CDTF">2021-10-11T21:00:42Z</dcterms:modified>
</cp:coreProperties>
</file>