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by anger aroused by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Studying, thinking,reflecting on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Indifferent due to lack of energy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Solemn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Directly frank without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Unfeeling, insensitive to feelings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Learned, polished scholarly.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Charging of wrong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or feeling that something is worthless or lacks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Hot tempered, easily angered.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Darkness, sadness, rejection.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Lacing spontaneity, originality, and individuality.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 use of sarcasm, stinging, biting.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Intense, a sincere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Proud and vain to the point of arrogance.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Exhibiting strong animosity as a result of pain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Ridiculing, mocking.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Questions the basic sincerity and goodness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attempts to educate or instruct the reader.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Practice</dc:title>
  <dcterms:created xsi:type="dcterms:W3CDTF">2021-10-11T21:01:47Z</dcterms:created>
  <dcterms:modified xsi:type="dcterms:W3CDTF">2021-10-11T21:01:47Z</dcterms:modified>
</cp:coreProperties>
</file>