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Practice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limited to knowledge of the world: narrow-minded.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learning, knowledge, or erudition.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a love of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acting passionately and without forethought.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non-historical story handed down by tradition that can have some truth and usually has a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extended in time; prolonged.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verbal attack; a long, angry speech of criticism or accusation.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unable to be conquered.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stubborn; obstinate; hard to move foward.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 back;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establish; to reflect the truth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which drives one;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draw conclusion from fact; to infer.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supportive; encouraging; helping to bring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irritable or short-tempered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lead towards some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traditional or legendary story, usually about a hero or event, with or without a determinable basis of fact, and usually contains demigods or a phenomenon of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urges, encourages, or drives an act; a stimulus.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Practice Crossword Puzzle</dc:title>
  <dcterms:created xsi:type="dcterms:W3CDTF">2021-10-11T21:01:54Z</dcterms:created>
  <dcterms:modified xsi:type="dcterms:W3CDTF">2021-10-11T21:01:54Z</dcterms:modified>
</cp:coreProperties>
</file>