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Practice Stave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sadness; depression; gloom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utterly absurd or ridiculous; contrary to common sense or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weak; lacking physical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nasty; vile, filthy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enemy;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for humbly or earnestly; praying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on foot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hope or ambition of achieving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loud; noisily; rowdy; energetic &amp; cheerful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troubled by a problem;very puzzled; completely baffled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 Stave 2</dc:title>
  <dcterms:created xsi:type="dcterms:W3CDTF">2021-10-11T21:02:10Z</dcterms:created>
  <dcterms:modified xsi:type="dcterms:W3CDTF">2021-10-11T21:02:10Z</dcterms:modified>
</cp:coreProperties>
</file>