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Practice Stave 3</w:t>
      </w:r>
    </w:p>
    <w:p>
      <w:pPr>
        <w:pStyle w:val="Questions"/>
      </w:pPr>
      <w:r>
        <w:t xml:space="preserve">1. CNOLNOTSAIO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JLIOVA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UASCFEOTI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DAEB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OUSPYOIIDGLR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PVHENESARPIE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SOIUDO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CERTAINIT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NSONTOUESPA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VIDLI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Practice Stave 3</dc:title>
  <dcterms:created xsi:type="dcterms:W3CDTF">2021-10-11T21:02:13Z</dcterms:created>
  <dcterms:modified xsi:type="dcterms:W3CDTF">2021-10-11T21:02:13Z</dcterms:modified>
</cp:coreProperties>
</file>