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Prep 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describe, explain, or show by examples or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figurative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and judge something 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composition (piece of writing) on a single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chronological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are arranged in the order in which they happened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persuade soeone to believe or agree to a certain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Facts, statements, or physical signs that prove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not having their literal meaning; used for dramatic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demonstrate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message, what the author wants you to know, often inferred byt the reader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convince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judgement after considering all of the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draw a conclusion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something closely to bring out deeper meaning or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down the exact words of someone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Telling the main points briefly; to tell the main points in a short, simple and clear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analyze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Prep Set #2</dc:title>
  <dcterms:created xsi:type="dcterms:W3CDTF">2021-10-11T21:02:04Z</dcterms:created>
  <dcterms:modified xsi:type="dcterms:W3CDTF">2021-10-11T21:02:04Z</dcterms:modified>
</cp:coreProperties>
</file>