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Vocab Preview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pPr>
              <w:pStyle w:val="CrossgridSmall"/>
            </w:pPr>
            <w:r>
              <w:t xml:space="preserve">8</w:t>
            </w:r>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12</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effect of Earth's rotation on the direction of winds and currents</w:t>
            </w:r>
          </w:p>
          <w:p>
            <w:pPr>
              <w:keepLines/>
              <w:pStyle w:val="CluesTiny"/>
            </w:pPr>
            <w:r>
              <w:rPr>
                <w:b w:val="true"/>
                <w:bCs w:val="true"/>
              </w:rPr>
              <w:t xml:space="preserve">4. </w:t>
            </w:r>
            <w:r>
              <w:t xml:space="preserve">The movement of cold water upward form the deep ocean that is caused by wind </w:t>
            </w:r>
          </w:p>
          <w:p>
            <w:pPr>
              <w:keepLines/>
              <w:pStyle w:val="CluesTiny"/>
            </w:pPr>
            <w:r>
              <w:rPr>
                <w:b w:val="true"/>
                <w:bCs w:val="true"/>
              </w:rPr>
              <w:t xml:space="preserve">9. </w:t>
            </w:r>
            <w:r>
              <w:t xml:space="preserve">A device that determines the distance of an object underwater by recording echoes of sound waves</w:t>
            </w:r>
          </w:p>
          <w:p>
            <w:pPr>
              <w:keepLines/>
              <w:pStyle w:val="CluesTiny"/>
            </w:pPr>
            <w:r>
              <w:rPr>
                <w:b w:val="true"/>
                <w:bCs w:val="true"/>
              </w:rPr>
              <w:t xml:space="preserve">11. </w:t>
            </w:r>
            <w:r>
              <w:t xml:space="preserve">The total amount of dissolved salts in a water sample.</w:t>
            </w:r>
          </w:p>
          <w:p>
            <w:pPr>
              <w:keepLines/>
              <w:pStyle w:val="CluesTiny"/>
            </w:pPr>
            <w:r>
              <w:rPr>
                <w:b w:val="true"/>
                <w:bCs w:val="true"/>
              </w:rPr>
              <w:t xml:space="preserve">13. </w:t>
            </w:r>
            <w:r>
              <w:t xml:space="preserve">A climate evnt that occurs every 2-7 years in the Pacific Ocean during which winds shift and push warm waters towards the coast of South America</w:t>
            </w:r>
          </w:p>
          <w:p>
            <w:pPr>
              <w:keepLines/>
              <w:pStyle w:val="CluesTiny"/>
            </w:pPr>
            <w:r>
              <w:rPr>
                <w:b w:val="true"/>
                <w:bCs w:val="true"/>
              </w:rPr>
              <w:t xml:space="preserve">14. </w:t>
            </w:r>
            <w:r>
              <w:t xml:space="preserve">A large stream of moving water that flows through th ocean</w:t>
            </w:r>
          </w:p>
          <w:p>
            <w:pPr>
              <w:keepLines/>
              <w:pStyle w:val="CluesTiny"/>
            </w:pPr>
            <w:r>
              <w:rPr>
                <w:b w:val="true"/>
                <w:bCs w:val="true"/>
              </w:rPr>
              <w:t xml:space="preserve">18. </w:t>
            </w:r>
            <w:r>
              <w:t xml:space="preserve">Any type of water that falls from the clouds and reaches Earth's surface</w:t>
            </w:r>
          </w:p>
          <w:p>
            <w:pPr>
              <w:keepLines/>
              <w:pStyle w:val="CluesTiny"/>
            </w:pPr>
            <w:r>
              <w:rPr>
                <w:b w:val="true"/>
                <w:bCs w:val="true"/>
              </w:rPr>
              <w:t xml:space="preserve">19. </w:t>
            </w:r>
            <w:r>
              <w:t xml:space="preserve">The average year-after-year conditions of temperature, percipitation, winds, and clouds in an area</w:t>
            </w:r>
          </w:p>
        </w:tc>
        <w:tc>
          <w:p>
            <w:pPr>
              <w:pStyle w:val="CluesTiny"/>
            </w:pPr>
            <w:r>
              <w:rPr>
                <w:b w:val="true"/>
                <w:bCs w:val="true"/>
              </w:rPr>
              <w:t xml:space="preserve">Down</w:t>
            </w:r>
          </w:p>
          <w:p>
            <w:pPr>
              <w:keepLines/>
              <w:pStyle w:val="CluesTiny"/>
            </w:pPr>
            <w:r>
              <w:rPr>
                <w:b w:val="true"/>
                <w:bCs w:val="true"/>
              </w:rPr>
              <w:t xml:space="preserve">2. </w:t>
            </w:r>
            <w:r>
              <w:t xml:space="preserve">The continual movement ofwater among Earth's atmosphere, oceans, and land surface through evaporation, condensation, and precipitation.</w:t>
            </w:r>
          </w:p>
          <w:p>
            <w:pPr>
              <w:keepLines/>
              <w:pStyle w:val="CluesTiny"/>
            </w:pPr>
            <w:r>
              <w:rPr>
                <w:b w:val="true"/>
                <w:bCs w:val="true"/>
              </w:rPr>
              <w:t xml:space="preserve">3. </w:t>
            </w:r>
            <w:r>
              <w:t xml:space="preserve">A tide with the greatest difference between high and low tide that occurs when the sun and moon are aligned with the Earth at the new moon and full moon.</w:t>
            </w:r>
          </w:p>
          <w:p>
            <w:pPr>
              <w:keepLines/>
              <w:pStyle w:val="CluesTiny"/>
            </w:pPr>
            <w:r>
              <w:rPr>
                <w:b w:val="true"/>
                <w:bCs w:val="true"/>
              </w:rPr>
              <w:t xml:space="preserve">5. </w:t>
            </w:r>
            <w:r>
              <w:t xml:space="preserve">A steep incline of the ocean floor leading down from the edge of the continental slope</w:t>
            </w:r>
          </w:p>
          <w:p>
            <w:pPr>
              <w:keepLines/>
              <w:pStyle w:val="CluesTiny"/>
            </w:pPr>
            <w:r>
              <w:rPr>
                <w:b w:val="true"/>
                <w:bCs w:val="true"/>
              </w:rPr>
              <w:t xml:space="preserve">6. </w:t>
            </w:r>
            <w:r>
              <w:t xml:space="preserve">A gently sloping, shallow area of the ocean floor that extends outwards from the edge of the continent</w:t>
            </w:r>
          </w:p>
          <w:p>
            <w:pPr>
              <w:keepLines/>
              <w:pStyle w:val="CluesTiny"/>
            </w:pPr>
            <w:r>
              <w:rPr>
                <w:b w:val="true"/>
                <w:bCs w:val="true"/>
              </w:rPr>
              <w:t xml:space="preserve">7. </w:t>
            </w:r>
            <w:r>
              <w:t xml:space="preserve">A smooth, nearly flat region of the deep ocean floor</w:t>
            </w:r>
          </w:p>
          <w:p>
            <w:pPr>
              <w:keepLines/>
              <w:pStyle w:val="CluesTiny"/>
            </w:pPr>
            <w:r>
              <w:rPr>
                <w:b w:val="true"/>
                <w:bCs w:val="true"/>
              </w:rPr>
              <w:t xml:space="preserve">8. </w:t>
            </w:r>
            <w:r>
              <w:t xml:space="preserve">The movement of energy through a body of water</w:t>
            </w:r>
          </w:p>
          <w:p>
            <w:pPr>
              <w:keepLines/>
              <w:pStyle w:val="CluesTiny"/>
            </w:pPr>
            <w:r>
              <w:rPr>
                <w:b w:val="true"/>
                <w:bCs w:val="true"/>
              </w:rPr>
              <w:t xml:space="preserve">10. </w:t>
            </w:r>
            <w:r>
              <w:t xml:space="preserve">Water that fills cracks and spaces in underground soil and rock layers</w:t>
            </w:r>
          </w:p>
          <w:p>
            <w:pPr>
              <w:keepLines/>
              <w:pStyle w:val="CluesTiny"/>
            </w:pPr>
            <w:r>
              <w:rPr>
                <w:b w:val="true"/>
                <w:bCs w:val="true"/>
              </w:rPr>
              <w:t xml:space="preserve">12. </w:t>
            </w:r>
            <w:r>
              <w:t xml:space="preserve">The daily rise and fall of Earth's water on its coastlines</w:t>
            </w:r>
          </w:p>
          <w:p>
            <w:pPr>
              <w:keepLines/>
              <w:pStyle w:val="CluesTiny"/>
            </w:pPr>
            <w:r>
              <w:rPr>
                <w:b w:val="true"/>
                <w:bCs w:val="true"/>
              </w:rPr>
              <w:t xml:space="preserve">15. </w:t>
            </w:r>
            <w:r>
              <w:t xml:space="preserve">A deep, steep-sided canyon in the ocean floor</w:t>
            </w:r>
          </w:p>
          <w:p>
            <w:pPr>
              <w:keepLines/>
              <w:pStyle w:val="CluesTiny"/>
            </w:pPr>
            <w:r>
              <w:rPr>
                <w:b w:val="true"/>
                <w:bCs w:val="true"/>
              </w:rPr>
              <w:t xml:space="preserve">16. </w:t>
            </w:r>
            <w:r>
              <w:t xml:space="preserve">A tide with the least difference between high and low tides that occurs when the sun and moon pull at right angles to each other at the first and third quarters of the moon</w:t>
            </w:r>
          </w:p>
          <w:p>
            <w:pPr>
              <w:keepLines/>
              <w:pStyle w:val="CluesTiny"/>
            </w:pPr>
            <w:r>
              <w:rPr>
                <w:b w:val="true"/>
                <w:bCs w:val="true"/>
              </w:rPr>
              <w:t xml:space="preserve">17. </w:t>
            </w:r>
            <w:r>
              <w:t xml:space="preserve">A climate event in the Eastern Pacific Ocean in which surface waters are colder that normal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 Preview </dc:title>
  <dcterms:created xsi:type="dcterms:W3CDTF">2021-10-11T21:01:45Z</dcterms:created>
  <dcterms:modified xsi:type="dcterms:W3CDTF">2021-10-11T21:01:45Z</dcterms:modified>
</cp:coreProperties>
</file>