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Preview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Characteristic of a material that is full of tiny, connected air spaces that water can seep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landform made of sediment that is deposited where a river flows into an ocean or lake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chemical change in which a substance combines with oxygen, as when iron oxidizes, forming 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grinding away of rock by other rock particles carried in water, ice, or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area of low lying land that is flooded in wet seasons or at high tide, and typically remains waterlogged at all times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chemical and physical process that breaks down rock on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Process that splits rocks when water seeps into cracks, then freezes and expands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process that breaks down rock through chemical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type of weathering in which rock is physically broken into smaller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process by which water, ice, wind, or gravity moves weathered rock or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sandy island that runs parallel to the coastline and serves to protect the shore from erosion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Process by which sediment is laid down in new locations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Preview Crossword Puzzle</dc:title>
  <dcterms:created xsi:type="dcterms:W3CDTF">2021-10-11T21:01:37Z</dcterms:created>
  <dcterms:modified xsi:type="dcterms:W3CDTF">2021-10-11T21:01:37Z</dcterms:modified>
</cp:coreProperties>
</file>