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Project #10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temporary cytoplasmic projections of the cell membrane in certain unicellular protists such as amoeba false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composite organism that arises from algae and/or cyanobacteria living among filaments of multiple fungi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Match Definitions with the words then writ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specialized spore-producing structure, especially of a fungus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form of asexual reproduction in which a new organism develops from an outgrowth or bud due to cell division at one particular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large group of one-celled organisms (called protists) that live in water or as parasites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member of the group of eukaryotic organisms that includes unicellular microorganisms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the branching filaments that make up the mycelium of a fungus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interaction between two different organisms living in close physical association, typically to the advantage of both.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reproductive body, produced by bacteria, fungi, various plants, and some protozoans, that develops into a new individual. asexual reproduction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are thick protuberances that project from the much larger 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#10</dc:title>
  <dcterms:created xsi:type="dcterms:W3CDTF">2021-10-11T21:00:55Z</dcterms:created>
  <dcterms:modified xsi:type="dcterms:W3CDTF">2021-10-11T21:00:55Z</dcterms:modified>
</cp:coreProperties>
</file>