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Confer enduring fame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protecting of the part of the face, nose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of being impure or being exposed to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fingers or hand) closed into a tight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moving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Described as being very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 a large amount greedily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being really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large or being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appear unexpectedly </w:t>
            </w:r>
          </w:p>
        </w:tc>
      </w:tr>
    </w:tbl>
    <w:p>
      <w:pPr>
        <w:pStyle w:val="WordBankMedium"/>
      </w:pPr>
      <w:r>
        <w:t xml:space="preserve">   Bewildered    </w:t>
      </w:r>
      <w:r>
        <w:t xml:space="preserve">   Melancholy     </w:t>
      </w:r>
      <w:r>
        <w:t xml:space="preserve">   Stationary     </w:t>
      </w:r>
      <w:r>
        <w:t xml:space="preserve">   Contaminated     </w:t>
      </w:r>
      <w:r>
        <w:t xml:space="preserve">    Clenched     </w:t>
      </w:r>
      <w:r>
        <w:t xml:space="preserve">   Immortalized    </w:t>
      </w:r>
      <w:r>
        <w:t xml:space="preserve">   Gorging     </w:t>
      </w:r>
      <w:r>
        <w:t xml:space="preserve">   Conjure    </w:t>
      </w:r>
      <w:r>
        <w:t xml:space="preserve">   Muzzle    </w:t>
      </w:r>
      <w:r>
        <w:t xml:space="preserve">   Immense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</dc:title>
  <dcterms:created xsi:type="dcterms:W3CDTF">2021-10-11T21:01:47Z</dcterms:created>
  <dcterms:modified xsi:type="dcterms:W3CDTF">2021-10-11T21:01:47Z</dcterms:modified>
</cp:coreProperties>
</file>