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students (blank) having to do vocab projects for english class. (Loath)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young children (blank) their parents. (Pester)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(blank) someone else when they feel they are better than them. (Patronize)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slaves in the 1800's were actually (blank). (Mulattoes)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 always becomes a (blank) when the teacher leaves. (Hubbub)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about everything in the deep south was (blank) at one time. (Segregated)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english teacher I've known has been an (blank) reader. (Avid)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mother and daughter were proud of their (blank). (Kinship)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Nazis forced the Jews to live in (blank). (Ghettos)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possession of dangerous weapons requires a great deal of (blank). (Morality)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Sunday morning, the entire town can hear the (blank) of the church bells. (Clangor)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judge will (blank) someone to a life sentence. (Condemn)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(blank) off of other driver's windshield can make you go temporarily blind. (Glint)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Many black people faced racial (blank) during the 50's and 60's. (discrimination)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comedian's bad joke only made a few people (blank). (Chortle)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Cats and dogs are not known to have a very (blank) relationship. (harmonious)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can be arrested for printing (blank) dollar bills. (Counterfeit)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from all over donate goods after a hurricane to help relieve the (blank) of the people affected. (plight)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(blank) between the two good friends was quite hilarious. (Banter)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who are racist are considered to be (blank). (Bigots)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 from Ohio can not arrest someone in California because he will be out of his (blank). (Jurisdiction)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family was obviously the most (blank) in the community. (Affluent)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had a strong dislike for the school's (blank) food. (Anodyne)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recieved her grandmother's (blank) house from her will. (Derelict)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Nobody enjoyed his (blank) suit that he wore to the gathering. (Garish)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smell of Ryan's feet (blank) through out the room. (Permeated)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Many people enter a state of (blank) when they get a concussion. (Oblivion)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</dc:title>
  <dcterms:created xsi:type="dcterms:W3CDTF">2021-10-11T21:01:49Z</dcterms:created>
  <dcterms:modified xsi:type="dcterms:W3CDTF">2021-10-11T21:01:49Z</dcterms:modified>
</cp:coreProperties>
</file>