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Project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tri    </w:t>
      </w:r>
      <w:r>
        <w:t xml:space="preserve">   pre    </w:t>
      </w:r>
      <w:r>
        <w:t xml:space="preserve">   pusil    </w:t>
      </w:r>
      <w:r>
        <w:t xml:space="preserve">   anti    </w:t>
      </w:r>
      <w:r>
        <w:t xml:space="preserve">   via    </w:t>
      </w:r>
      <w:r>
        <w:t xml:space="preserve">   vers    </w:t>
      </w:r>
      <w:r>
        <w:t xml:space="preserve">   porcus    </w:t>
      </w:r>
      <w:r>
        <w:t xml:space="preserve">   path    </w:t>
      </w:r>
      <w:r>
        <w:t xml:space="preserve">   nat    </w:t>
      </w:r>
      <w:r>
        <w:t xml:space="preserve">   lud    </w:t>
      </w:r>
      <w:r>
        <w:t xml:space="preserve">   leo    </w:t>
      </w:r>
      <w:r>
        <w:t xml:space="preserve">   greg    </w:t>
      </w:r>
      <w:r>
        <w:t xml:space="preserve">   felis    </w:t>
      </w:r>
      <w:r>
        <w:t xml:space="preserve">   equus    </w:t>
      </w:r>
      <w:r>
        <w:t xml:space="preserve">   duct    </w:t>
      </w:r>
      <w:r>
        <w:t xml:space="preserve">   canis    </w:t>
      </w:r>
      <w:r>
        <w:t xml:space="preserve">   bas    </w:t>
      </w:r>
      <w:r>
        <w:t xml:space="preserve">   avis    </w:t>
      </w:r>
      <w:r>
        <w:t xml:space="preserve">   aquila    </w:t>
      </w:r>
      <w:r>
        <w:t xml:space="preserve">   anima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Project 1</dc:title>
  <dcterms:created xsi:type="dcterms:W3CDTF">2021-10-11T21:00:26Z</dcterms:created>
  <dcterms:modified xsi:type="dcterms:W3CDTF">2021-10-11T21:00:26Z</dcterms:modified>
</cp:coreProperties>
</file>