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elephant has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robber tried to _______ all day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 has a ________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 pickles because they taste like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 if I can have a break.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 is being very ______ because he gave me a hug.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Ninjas always try to ________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time I wanted a _________ because I thought I would look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 give me a  ________ of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every fairy tale story, the Princess is in _____ ,and waiting for someone to save her.</w:t>
            </w:r>
          </w:p>
        </w:tc>
      </w:tr>
    </w:tbl>
    <w:p>
      <w:pPr>
        <w:pStyle w:val="WordBankMedium"/>
      </w:pPr>
      <w:r>
        <w:t xml:space="preserve">   Queried    </w:t>
      </w:r>
      <w:r>
        <w:t xml:space="preserve">   Plethora    </w:t>
      </w:r>
      <w:r>
        <w:t xml:space="preserve">   Proboscis    </w:t>
      </w:r>
      <w:r>
        <w:t xml:space="preserve">   Terse    </w:t>
      </w:r>
      <w:r>
        <w:t xml:space="preserve">   Loathe    </w:t>
      </w:r>
      <w:r>
        <w:t xml:space="preserve">   Amiable    </w:t>
      </w:r>
      <w:r>
        <w:t xml:space="preserve">   Coiffure    </w:t>
      </w:r>
      <w:r>
        <w:t xml:space="preserve">   Furtive    </w:t>
      </w:r>
      <w:r>
        <w:t xml:space="preserve">   Elude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</dc:title>
  <dcterms:created xsi:type="dcterms:W3CDTF">2021-10-11T21:02:21Z</dcterms:created>
  <dcterms:modified xsi:type="dcterms:W3CDTF">2021-10-11T21:02:21Z</dcterms:modified>
</cp:coreProperties>
</file>