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Project #3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within the nucleus containing the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DNA that controls a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organism's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two different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which neither of two alleles of a gene is dominate or recessive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allele that is hidden when a different allele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allele whose trait always shows up in the organism when the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two of the same alleles for a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 #3 </dc:title>
  <dcterms:created xsi:type="dcterms:W3CDTF">2021-10-11T21:00:36Z</dcterms:created>
  <dcterms:modified xsi:type="dcterms:W3CDTF">2021-10-11T21:00:36Z</dcterms:modified>
</cp:coreProperties>
</file>