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escuela primaria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septimo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asistir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chino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calculo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sala de clase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quedar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ayudar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reloj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segundo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la cinta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la escuela secundaria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aprender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el estudiante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informatica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el borrador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octavo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el pegamento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aleman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economia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la libreria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gobierno estudiantil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psicologia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sacapuntas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fascinar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literatura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orquesta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mapa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los materiales escolares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investigar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el consejero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grado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analizar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tercero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 mochila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 preparatoria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la silla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gobierno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anuario escolar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chocar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historia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la biblioteca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el pupitre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la puerta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las notas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Project</dc:title>
  <dcterms:created xsi:type="dcterms:W3CDTF">2021-10-11T21:01:35Z</dcterms:created>
  <dcterms:modified xsi:type="dcterms:W3CDTF">2021-10-11T21:01:35Z</dcterms:modified>
</cp:coreProperties>
</file>