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Project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with many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feature or quality belonging typically to a person, place, or thing and serving to identify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scientist use to group organisms together based on similar characteristics. Dichotomous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whose cells have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depends on other organisms for its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grouping things by their similarities.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whose cells lack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made of a single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activity or purpose natural to or intended for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makes its own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Project  CrossWord Puzzle</dc:title>
  <dcterms:created xsi:type="dcterms:W3CDTF">2021-10-11T21:01:40Z</dcterms:created>
  <dcterms:modified xsi:type="dcterms:W3CDTF">2021-10-11T21:01:40Z</dcterms:modified>
</cp:coreProperties>
</file>