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Project (lists 1-4)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Undecorated, simplistic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hatered or dislike toward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dislike of something to the point of avoiding contact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Shorten, condense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sticky and/or thick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Unexpected and/or unusual amalgamation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Honouring, worshipping, respecting.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Accustomed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in an aggressive or hostile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wastes (money especially).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abundance of greenery.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add something; to improve, increase, strengthen.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Terrible; endless.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artistic or visually appealing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Behaviour that shows desire to help others; selflessness.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 through common interest.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 (lists 1-4)</dc:title>
  <dcterms:created xsi:type="dcterms:W3CDTF">2021-10-11T21:01:02Z</dcterms:created>
  <dcterms:modified xsi:type="dcterms:W3CDTF">2021-10-11T21:01:02Z</dcterms:modified>
</cp:coreProperties>
</file>