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proclomation or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to get out of a place; an exit.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in between.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or process of moving.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set aside for people to hear and watch performances.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 or look at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needed to move something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strong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to an earlier condition.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ruler who governs and speaks for 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Puzzle</dc:title>
  <dcterms:created xsi:type="dcterms:W3CDTF">2021-10-11T21:00:39Z</dcterms:created>
  <dcterms:modified xsi:type="dcterms:W3CDTF">2021-10-11T21:00:39Z</dcterms:modified>
</cp:coreProperties>
</file>