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ugly dog was teased with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Antonym:  selfless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obtain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trickiness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_______________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able to __________ her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satisfy your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_____________ from this terrible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Scarcity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Antonym: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put an idea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Antonym:  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put effort into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compare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__________.  Don't trust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Antonym:  unappreciative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_____________ than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ice sculpture was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___________ him that everything would be 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was ___________ for wearing that 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Puzzle</dc:title>
  <dcterms:created xsi:type="dcterms:W3CDTF">2021-10-11T21:01:19Z</dcterms:created>
  <dcterms:modified xsi:type="dcterms:W3CDTF">2021-10-11T21:01:19Z</dcterms:modified>
</cp:coreProperties>
</file>