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time citizen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reward given in the form of free land given to soldiers who fought on behalf of the U.S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standing water in Arkansas became a breeding grounds for a disease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William Dunbar's part time profession along along with farmer and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defined as outlaws on the run from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bird that was hunted so much in Arkansas it soon went extinct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often hunted by Arkansas settlers that they named as 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this was taken Arkansas was known to inhabit a little over 1,000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boat that Lewis and Clark probably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defined as the shaking of the ground during an earthquake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Puzzle</dc:title>
  <dcterms:created xsi:type="dcterms:W3CDTF">2021-10-11T21:01:43Z</dcterms:created>
  <dcterms:modified xsi:type="dcterms:W3CDTF">2021-10-11T21:01:43Z</dcterms:modified>
</cp:coreProperties>
</file>