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days when Americans gave up eating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Russia to mean the same thing as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often brings about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when American citizens gave up eating food containing wheat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selection of individuals for service in the nation's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believes in no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trials, the juries judgements of the guilt or innocence of the accused person 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citizens authorized by law enforcement officers to assist in helping find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scare of a communists takeover in the U.S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2021-10-11T21:01:50Z</dcterms:created>
  <dcterms:modified xsi:type="dcterms:W3CDTF">2021-10-11T21:01:50Z</dcterms:modified>
</cp:coreProperties>
</file>