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Quiz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campaign begun in the 1960’s aimed at attaining equal rights for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interpret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global war of the 20th century, caused by German aggression in Europe and Japanese expansion in Asia. The most destructive war in human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war fought during the 60’s and early 70’s by American and South Vietnamese forces against Communist North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enforce or carry out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large numbers of people from rural areas to cities, primarily in search of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of two destructive global wars in the 20th century.  Conflicting nationalist aims in Europe led to its outbreak.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reunite, usually referring to East and West Germany in 1989 when the Berlin Wall came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Acronym for the Causes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Quiz 10</dc:title>
  <dcterms:created xsi:type="dcterms:W3CDTF">2021-10-11T21:00:37Z</dcterms:created>
  <dcterms:modified xsi:type="dcterms:W3CDTF">2021-10-11T21:00:37Z</dcterms:modified>
</cp:coreProperties>
</file>