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comparison of two numbers by divison.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measurable collection of points.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of units a space contains.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Measures the movement from point to point.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transformation that slides an object.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angle that measures 90 degrees.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equal rations or fractions.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transfromation that turns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Combine like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Whole numbers and their opposites, including zero.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Quiz</dc:title>
  <dcterms:created xsi:type="dcterms:W3CDTF">2021-10-11T21:01:49Z</dcterms:created>
  <dcterms:modified xsi:type="dcterms:W3CDTF">2021-10-11T21:01:49Z</dcterms:modified>
</cp:coreProperties>
</file>