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bits and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smell after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loving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ridges on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infatuation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greenish yellow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 on hip at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Myles' handwritting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camel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in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burdensome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</dc:title>
  <dcterms:created xsi:type="dcterms:W3CDTF">2021-10-11T21:01:53Z</dcterms:created>
  <dcterms:modified xsi:type="dcterms:W3CDTF">2021-10-11T21:01:53Z</dcterms:modified>
</cp:coreProperties>
</file>