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recall and show respect for (someone or something).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chronology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events or dates in the order of their occurrence.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crouch down in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despondent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 in keeping with good taste and propriety.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something that one considers to be beneath one's dignity.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decorum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low spirits from loss of hope or courage.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embargo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known (private or sensitive information).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divulge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regular oval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ellipse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ban on trade or other commercial activity with a particular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commemorate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in and promotes the truth or benefits of an idea or theory.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2021-10-11T21:01:56Z</dcterms:created>
  <dcterms:modified xsi:type="dcterms:W3CDTF">2021-10-11T21:01:56Z</dcterms:modified>
</cp:coreProperties>
</file>