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Quiz #1-B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Mass moving forward or backward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opponents force to enhance yours (two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Mass settling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Method of Execution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Stance with a 10/90 weight distribution (two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Upward, inward &amp; outward are types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Following the body to a target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Technique- hammer, kick whip (two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Following a limb to the target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Front, Round &amp; Side are the three basic whats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Mass rotating or twisting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Quiz #1-B</dc:title>
  <dcterms:created xsi:type="dcterms:W3CDTF">2021-10-11T21:02:04Z</dcterms:created>
  <dcterms:modified xsi:type="dcterms:W3CDTF">2021-10-11T21:02:04Z</dcterms:modified>
</cp:coreProperties>
</file>