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Quiz 1: The 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virtuoso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underground cemetery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catacombs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manner of walking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prevent from happening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connoisseur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pain; suffering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fettered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punishment for a wrongful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precluded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 expert judge of taste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retribution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stated clearly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exemption or freedom from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afflicted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restrained by chains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explicit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person highly skilled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 1: The Cask of Amontillado</dc:title>
  <dcterms:created xsi:type="dcterms:W3CDTF">2021-10-11T21:01:38Z</dcterms:created>
  <dcterms:modified xsi:type="dcterms:W3CDTF">2021-10-11T21:01:38Z</dcterms:modified>
</cp:coreProperties>
</file>