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Quiz 1: The 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palpable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unpleasant look at someone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tangible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not transparent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indolently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pleasing to the senses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sensuous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able to be felt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extremity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the highest degree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vitality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lazily; idly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opaqueness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carefulness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lacerated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real; able to be touched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leering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life and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deliberateness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cut or torn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Quiz 1: The Most Dangerous Game</dc:title>
  <dcterms:created xsi:type="dcterms:W3CDTF">2021-10-11T21:01:36Z</dcterms:created>
  <dcterms:modified xsi:type="dcterms:W3CDTF">2021-10-11T21:01:36Z</dcterms:modified>
</cp:coreProperties>
</file>