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Quiz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philosophy that relates to morals and moral practices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advance directives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description of specific procedures, actions and processes that are permitted for a professional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palliative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standards of right and wrong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euthanasia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ethical dilemmas and issues that arise due to advances in medicine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scope of 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termination of life to eliminate pain and suffering in a terminally ill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clone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 provided to terminally ill patients to alleviate symptoms of pain without curing the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stem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duplicate cell reproduced artificially from a natural original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bioethics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that can become any other type of cell needed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ethics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programs available to aid terminally ill patients and their families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morals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by which a patients can determine their medical wishes for the future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hospice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Quiz 2</dc:title>
  <dcterms:created xsi:type="dcterms:W3CDTF">2021-10-11T21:01:19Z</dcterms:created>
  <dcterms:modified xsi:type="dcterms:W3CDTF">2021-10-11T21:01:19Z</dcterms:modified>
</cp:coreProperties>
</file>