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mystery; puzzle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beginner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silly; foolish; meaningless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spread; distribute; scatter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quality of being honest and having strong moral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start;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occurring after one's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occurring irregularly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examine closely and critically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based on careful selection; random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excessively fussy; picky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expression pf praise;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happening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clear from blame; free from a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hasten; make happen sooner or more quickly</w:t>
            </w:r>
          </w:p>
        </w:tc>
      </w:tr>
    </w:tbl>
    <w:p>
      <w:pPr>
        <w:pStyle w:val="WordBankMedium"/>
      </w:pPr>
      <w:r>
        <w:t xml:space="preserve">   sporadic    </w:t>
      </w:r>
      <w:r>
        <w:t xml:space="preserve">   accolade    </w:t>
      </w:r>
      <w:r>
        <w:t xml:space="preserve">   novice    </w:t>
      </w:r>
      <w:r>
        <w:t xml:space="preserve">   inane    </w:t>
      </w:r>
      <w:r>
        <w:t xml:space="preserve">   fastidious    </w:t>
      </w:r>
      <w:r>
        <w:t xml:space="preserve">   expedite    </w:t>
      </w:r>
      <w:r>
        <w:t xml:space="preserve">   exonerate    </w:t>
      </w:r>
      <w:r>
        <w:t xml:space="preserve">   simultaneous    </w:t>
      </w:r>
      <w:r>
        <w:t xml:space="preserve">   indiscriminate    </w:t>
      </w:r>
      <w:r>
        <w:t xml:space="preserve">   disseminate    </w:t>
      </w:r>
      <w:r>
        <w:t xml:space="preserve">   inception    </w:t>
      </w:r>
      <w:r>
        <w:t xml:space="preserve">   enigma    </w:t>
      </w:r>
      <w:r>
        <w:t xml:space="preserve">   posthumously    </w:t>
      </w:r>
      <w:r>
        <w:t xml:space="preserve">   integrity    </w:t>
      </w:r>
      <w:r>
        <w:t xml:space="preserve">   scrutinize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Quiz</dc:title>
  <dcterms:created xsi:type="dcterms:W3CDTF">2021-11-20T03:29:31Z</dcterms:created>
  <dcterms:modified xsi:type="dcterms:W3CDTF">2021-11-20T03:29:31Z</dcterms:modified>
</cp:coreProperties>
</file>