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 6B/7A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stealthy, secret, intended to escape observation; made or accomplished by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performing acts of kindness or charity; conferring benefits,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trifling, 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a chain or shackle placed on the feet (often used in plural); anything that confines or restrains; (v.) to chain or shackle; to render helpless or impotent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(v.) to commit sacrilege, treat irreverently; to contaminate, 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very wicked, offensive,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to prepare by combining ingredients, make up (as a dish); to devise, invent, fabricate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(adj.) coarse, unfeeling;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a delusion marked by a feeling of power, wealth, talent, etc., far in excess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performed, suffered, or otherwise experienced by one person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(v.) to change from one nature, substance, or form to another; to transform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not subject to change,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lower in character, quality, or value; to degrade, adulterate; to cause to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confuse; to disturb the composure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(v.) to go beyond a limit or boundary; to sin, violate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one who rebels or rises against authority; (adj.) rising in revolt, refusing to accept authority; surging or rushing in 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severe or stern in manner; without adornment or luxury, simple, plain; harsh or sour in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pale, gaunt, resembling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a position requiring little or no work; an easy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 grand in an impressive or stately way; marked by pompous affectation or grandeur, absurdly exaggerated</w:t>
            </w:r>
          </w:p>
        </w:tc>
      </w:tr>
    </w:tbl>
    <w:p>
      <w:pPr>
        <w:pStyle w:val="WordBankLarge"/>
      </w:pPr>
      <w:r>
        <w:t xml:space="preserve">   austere    </w:t>
      </w:r>
      <w:r>
        <w:t xml:space="preserve">   beneficent    </w:t>
      </w:r>
      <w:r>
        <w:t xml:space="preserve">   cadaverous    </w:t>
      </w:r>
      <w:r>
        <w:t xml:space="preserve">   concoct    </w:t>
      </w:r>
      <w:r>
        <w:t xml:space="preserve">   crass    </w:t>
      </w:r>
      <w:r>
        <w:t xml:space="preserve">   debase    </w:t>
      </w:r>
      <w:r>
        <w:t xml:space="preserve">   desecrate    </w:t>
      </w:r>
      <w:r>
        <w:t xml:space="preserve">   disconcert    </w:t>
      </w:r>
      <w:r>
        <w:t xml:space="preserve">   grandiose    </w:t>
      </w:r>
      <w:r>
        <w:t xml:space="preserve">   inconsequential    </w:t>
      </w:r>
      <w:r>
        <w:t xml:space="preserve">   fetter    </w:t>
      </w:r>
      <w:r>
        <w:t xml:space="preserve">   heinous    </w:t>
      </w:r>
      <w:r>
        <w:t xml:space="preserve">   immutable    </w:t>
      </w:r>
      <w:r>
        <w:t xml:space="preserve">   insurgent    </w:t>
      </w:r>
      <w:r>
        <w:t xml:space="preserve">   megalomania    </w:t>
      </w:r>
      <w:r>
        <w:t xml:space="preserve">   sinecure    </w:t>
      </w:r>
      <w:r>
        <w:t xml:space="preserve">   surreptitious    </w:t>
      </w:r>
      <w:r>
        <w:t xml:space="preserve">   transgress    </w:t>
      </w:r>
      <w:r>
        <w:t xml:space="preserve">   transmute    </w:t>
      </w:r>
      <w:r>
        <w:t xml:space="preserve">   vicarious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 6B/7A</dc:title>
  <dcterms:created xsi:type="dcterms:W3CDTF">2021-10-11T21:01:32Z</dcterms:created>
  <dcterms:modified xsi:type="dcterms:W3CDTF">2021-10-11T21:01:32Z</dcterms:modified>
</cp:coreProperties>
</file>