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Excused, not subject to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manage or control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Volume,The amount of space that can be filled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physical symptoms caused by a persons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Firm,Clear,Unmistakeable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Uninterested,Lacking in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postpone or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Really,Actually,Word for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2021-10-11T21:01:12Z</dcterms:created>
  <dcterms:modified xsi:type="dcterms:W3CDTF">2021-10-11T21:01:12Z</dcterms:modified>
</cp:coreProperties>
</file>