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 or help prove a statement by providing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lover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fat; having a large bulky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to find or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gain favor or approval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in spirit or interest;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 when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moral deterioration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use up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totally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having or looking as though one thinks one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and behavior that show desire to help other people; selflessness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strong and often angry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honest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favoritism shown to family or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perfect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to be avoided</w:t>
            </w:r>
          </w:p>
        </w:tc>
      </w:tr>
    </w:tbl>
    <w:p>
      <w:pPr>
        <w:pStyle w:val="WordBankLarge"/>
      </w:pPr>
      <w:r>
        <w:t xml:space="preserve">   epitome    </w:t>
      </w:r>
      <w:r>
        <w:t xml:space="preserve">   albeit    </w:t>
      </w:r>
      <w:r>
        <w:t xml:space="preserve">   elusive    </w:t>
      </w:r>
      <w:r>
        <w:t xml:space="preserve">   supercilious    </w:t>
      </w:r>
      <w:r>
        <w:t xml:space="preserve">   languidly    </w:t>
      </w:r>
      <w:r>
        <w:t xml:space="preserve">   corroborated    </w:t>
      </w:r>
      <w:r>
        <w:t xml:space="preserve">   corpulent    </w:t>
      </w:r>
      <w:r>
        <w:t xml:space="preserve">   vehemently    </w:t>
      </w:r>
      <w:r>
        <w:t xml:space="preserve">   hauteur    </w:t>
      </w:r>
      <w:r>
        <w:t xml:space="preserve">   somnambulate    </w:t>
      </w:r>
      <w:r>
        <w:t xml:space="preserve">   integrity    </w:t>
      </w:r>
      <w:r>
        <w:t xml:space="preserve">   altruism    </w:t>
      </w:r>
      <w:r>
        <w:t xml:space="preserve">   ingratiate    </w:t>
      </w:r>
      <w:r>
        <w:t xml:space="preserve">   inexhaustible    </w:t>
      </w:r>
      <w:r>
        <w:t xml:space="preserve">   fortuitously    </w:t>
      </w:r>
      <w:r>
        <w:t xml:space="preserve">   decadence    </w:t>
      </w:r>
      <w:r>
        <w:t xml:space="preserve">   garrulous    </w:t>
      </w:r>
      <w:r>
        <w:t xml:space="preserve">   bibliophile    </w:t>
      </w:r>
      <w:r>
        <w:t xml:space="preserve">   nepotism     </w:t>
      </w:r>
      <w:r>
        <w:t xml:space="preserve">   ineluctable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2021-10-11T21:01:16Z</dcterms:created>
  <dcterms:modified xsi:type="dcterms:W3CDTF">2021-10-11T21:01:16Z</dcterms:modified>
</cp:coreProperties>
</file>