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Quiz By: Paul C. Brindley 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existing or being everywhere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change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various, several, miscellaneous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turning or twisting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and overabundant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violent, unbounded, unrestrained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sense of injury or insult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act of choosing, using one's own will in a conscious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decrease gradually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take the place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former days, an era long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become dry; shriveled, shrunken, dried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inclined toward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shorten by cutting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rope or chain that allows limited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pull away, take by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word for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sensation of dizziness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cutting, incisive, having a sharp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Quiz By: Paul C. Brindley III</dc:title>
  <dcterms:created xsi:type="dcterms:W3CDTF">2021-10-11T21:00:39Z</dcterms:created>
  <dcterms:modified xsi:type="dcterms:W3CDTF">2021-10-11T21:00:39Z</dcterms:modified>
</cp:coreProperties>
</file>