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3 perpendicular bisectors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that add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 in a triangle from a vertex perpendicular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triangle the largest side is across from the largest...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on a median that divides it into a 2:1 ratio - where 3 medians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triangle with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planes intersect at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property when something is equal/congruent to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similar triangles, corresponding angles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that share a ray/next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triangle with 2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angle measuring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angles that add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lines that intersect at right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 in a triangle from a vertex to the midpoint of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triangle with no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360 degrees in every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larger than 90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the same plane that will never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formed by intersecting lines that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need to pass this class to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cuts an angle or segment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three noncollinear points can connect to make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lines that are not parallel and never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similar triangles, corresponding sides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lines intersect at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in a proof AFTER proving triangles congruent to say another pair of sides or angles are congruent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2021-10-11T21:02:00Z</dcterms:created>
  <dcterms:modified xsi:type="dcterms:W3CDTF">2021-10-11T21:02:00Z</dcterms:modified>
</cp:coreProperties>
</file>